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4c26" w14:textId="e184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2021 жылғы 29 желтоқсандағы № 193 "2022-2024 жылдарға арналған Құмжиек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22 қарашадағы № 313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"2022-2024 жылдарға арналған Құмжиек ауылдық округінің бюджеті туралы"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173014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Құмжиек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77153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73818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78554,7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1401,7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1401,7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Құмжиек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шешіміне 6-қосымша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Құмжиек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Пірімов елді мекенінен Тапа елді мекеніне дейінгі жолды грейдерлеу жұмыстарына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өнімдеріне бағаның өсуіне байланысты әкімшілік ғимаратын жылытуға қосымша қажетті сұйық отын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