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ca8e2" w14:textId="f0ca8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Қазалы аудандық мәслихатының 2021 жылғы 29 желтоқсандағы № 198 "2022-2024 жылдарға арналған Өркендеу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2022 жылғы 22 қарашадағы № 318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облысының Қазалы аудандық мәслихатының "2022-2024 жылдарға арналған Өркендеу ауылдық округінің бюджеті туралы"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№163379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Өркендеу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72572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2035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1970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68555мың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72726,7мың теңге, оның ішінде;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-154,7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154,7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154,7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318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Өркендеу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318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 шешіміне 6-қосымша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Өркендеу ауылдық округі бюджетіне аудандық бюджет қаражаты есебінен берілетін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"Жергілікті баспа БАҚ арқылы мемлекеттік және орыс тілдерінде әкім қаулыларын, шешімдерін және өзге де нормативтік құқықтық актілерді ресми жариялау, хабарландыру және ақпараттық материалдарды орналастыру" мемлекеттік саясатты жүргізу қызметіне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Өркендеу ауылдық клубына жылу маусымына сұйық отын сатып алуға қосымша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