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6c18" w14:textId="4e16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№200 "2022-2024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Сарыкөл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№173037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63238 мың теңге, оның ішінде: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1484 мың теңге;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12мың теңге;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61706мың теңге;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63778,2мың теңге, оның ішінде;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540,2 мың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540,2 мың теңге.".</w:t>
      </w:r>
    </w:p>
    <w:bookmarkEnd w:id="19"/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аппаратына 1 бірлік әдіскер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