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884a" w14:textId="390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Әйтеке би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Әйтеке би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815580,4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243120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51201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520509,4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840410,3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- 24829,9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24829,9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24829,9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Әйтеке би кенті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Әйтеке би кенті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кентінің бюджеті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Әйтеке би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4-қосымша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облыстық бюджет қаражаты есебінен берілетін нысаналы трансферттер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Әйтеке би кентінің (қиыршық тас жолдары) көшелерін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5-қосымша</w:t>
            </w:r>
          </w:p>
        </w:tc>
      </w:tr>
    </w:tbl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шет аймақтарын күл қоқыстан тазарту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Қ.Ерімбет көшесіндегі№ 84 мекен жайдағы көп қабатты тұрғын үйлердің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көшесі № 19 көп қабатты тұрғын үйдің ауласын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ГНОМ насос сатып алу (2-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көру құдықтарын жол деңгейіне дейін көтеру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Қ.Сатбаев көшесіне түнгі жарықшамдар орнату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көшесіне жаяу жүргіншілер жолын салу (Әйтеке би –Төле би көшесі аралық 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 4 дана трансформатор қондырғысын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аумағында өтетін мәдени шараларға қажетті шатыр (шатер)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 көшелері жарықшамдарына (марка "Керемет" 90 Вт) 220 дана светильник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көшесіне көше жарығын орнатуға жобалық-сметалық құжаттамасын әзірлеу және оң қорытынды алуға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көшесіне көше жарығын орнатуға жобалық- сметалық құжаттамасын әзірлеу және оң қорытынды алуға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В.Счастнов-Желтоқсан көшесі бойындағы 2 қабатты көп пәтерлі тұрғын үйлер ауласын абаттандыру (Тротуар жолы 1081 метр)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үйлер ауласын абаттандыру (тротуар 345 м) 1060 м2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"Рәміздер" алаңы және "Жалаңтөс батыр" ескерткіші алаңын абаттандыру (жоңышқа, тал егу)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орнату жұмысы (6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безендіру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Орталығының теңгеріміндегі "Жеңіс" саябағы Әйтеке би кенті әкімінің аппаратына қарасты Әйтеке би кенттік мәдениет Үйіне берілуіне байланысты "Жеңіс" саябағын күтіп ұстауға қаралған 7 бірлік бағбан штатын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жалға берілетін жаңа пәтерлер орналасқан көшелерге жарықтандыруға қажетті материалдар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аппаратына 1 бірлік жүргізуші штаты берілуіне байланысты еңбекақы қорына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6-қосымша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Әйтеке би кенті бюджетіне аудандық бюджеттен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