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6c92" w14:textId="3b86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Қазалы қаласы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23 желтоқсандағы № 338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Қазалы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275564,5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36681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6620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231732,5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279311,2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-3746,7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3746,7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3746,7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аудандық бюджетте Қазалы қаласы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1-қосымша</w:t>
            </w:r>
          </w:p>
        </w:tc>
      </w:tr>
    </w:tbl>
    <w:bookmarkStart w:name="z5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Қазалы қаласының бюджеті</w:t>
      </w:r>
    </w:p>
    <w:bookmarkEnd w:id="21"/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 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Қазалы қаласы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Қазалы қаласы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№338 шешіміне 4-қосымша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Қазалы бюджетіне аудандық бюджет қаражаты есебінен берілетін нысаналы трансферттер</w:t>
      </w:r>
    </w:p>
    <w:bookmarkEnd w:id="25"/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05.09.2023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қаласындағы 9 көшеге жаяу жүргіншілер жолдарын салу жобасының ЖСҚ-н әзірлеу және мемлекеттік сараптамадан өткізу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су айдау үшін дизелдік насосқа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қаласы, "Қалалық мәдениет Үйі" МКҚК-ы материалдық техникалық базасын нығайту мақсатында музыкалық аппаратура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орман шаруашылығы және жануарлар дүниесін қорғау" мекемесінің берген есептемесіне сәйкес шығындардың орнын толтыру үшін орман шаруашылығы өндірісі шығындарын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қаласы, Ерлепесов көшесінде орналасқан спорт алаңының жасанды төсеніш қабатын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5-қосымша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қаласы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7"/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Қазалы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