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90bf3" w14:textId="1290b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Бозкөл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2022 жылғы 23 желтоқсандағы № 345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Бозкөл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76188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2038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74150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76418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230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230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Қазалы аудандық мәслихатының 22.12.2023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345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Бозкөл ауылдық округінің бюджеті</w:t>
      </w:r>
    </w:p>
    <w:bookmarkEnd w:id="20"/>
    <w:bookmarkStart w:name="z5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345 шешіміне 2-қосымша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Бозкөл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345 шешіміне 3-қосымша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Бозкөл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алынып тасталды - Қызылорда облысы Қазалы аудандық мәслихатының 05.09.2023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"12"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345 шешіміне 5-қосымша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Бозкөл ауылдық округінің бюджетіне жоғары тұрған бюджеттерден бөлінген, 2022 жылы нысаналы трансферттердің қаржы жылы ішінде пайдаланылмаған (түгел пайдаланылмаған) сомасын аудандық бюджетке қайтару сомасы</w:t>
      </w:r>
    </w:p>
    <w:bookmarkEnd w:id="25"/>
    <w:bookmarkStart w:name="z5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5-қосымшасымен толықтырылды - Қызылорда облысы Қазалы аудандық мәслихатының 12.05.2023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Ұлттық қорынан бөлінетін кепілдендірілген трансферттер есебінен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қаржысы есебінен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Бозкөл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345 шешіміне 6-қосымша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 Бозкөл ауылдық округі бюджетіне аудандық бюджет қаражаты есебінен берілетін нысаналы трансферттер</w:t>
      </w:r>
    </w:p>
    <w:bookmarkEnd w:id="27"/>
    <w:bookmarkStart w:name="z5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6-қосымшасымен толықтырылды - Қызылорда облысы Қазалы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Бозкөл ауылдық округі әкімі аппараты қызметкерлерінің еңбекақы қорына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