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c26a" w14:textId="fa8c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Құмжиек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348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145123,5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1330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139956,5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145578,8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 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Құмжиек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1-қосымша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Құмжиек ауылдық округінің бюджеті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Құмжиек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Құмжиек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Құмжиек ауылдық округі бюджетіне аудандық бюджет қаражаты есебінен берілетін нысаналы трансферттер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округі, Қ. Пірімов ауылы, орталық саябақта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округі,Қ.Пірімов ауылы,Ғ.Мұратбаев №46 қызметтік тұрғын үйді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5-қосымша</w:t>
            </w:r>
          </w:p>
        </w:tc>
      </w:tr>
    </w:tbl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Құмжиек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5-қосымша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Құмжиек ауылдық округі бюджетіне облыстық бюджет қаражаты есебінен берілетін нысаналы трансферттер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6-қосымшамен толықтырылды - Қызылорда облысы Қазалы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округінде "Өтебас" каналын механикалық тазалау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