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c286" w14:textId="1ecc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349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83584,3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723 мың теңге.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79838,3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84455,4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-871,1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871,1 мың теңге.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871,1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 Қызылқұм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1-қосымша</w:t>
            </w:r>
          </w:p>
        </w:tc>
      </w:tr>
    </w:tbl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Қызылқұм ауылдық округінің бюджеті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Қызылқұм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Қызылқұм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Қызылқұм ауылдық округі бюджетіне аудандық бюджет қаражаты есебінен берілетін нысаналы трансферттер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ауылы, Жанқожа батыр көшесіндегі трансформатор қондырғысының тозығы жетіп істен шығуына байланысты жаңа КТПН-160/10-0,4 кВ У1 маркалы трансформатор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округіне скважина қазу жұмыстарының ЖСҚ-н әзірлеуге.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елді мекенінде тұрғындарды электр жарығымен қамтамасыз етіп отырған дизелді электр генераторына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елді мекеніндегі су тұщыту қондырғысына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5-қосымша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