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e727" w14:textId="7a5e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Майдакөл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23 желтоқсандағы № 350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Майдакөл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137759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4907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132145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138045,7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-286,7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286,7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286,7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аудандық бюджетте Майдакөл ауылдық округі бюджетіне аудандық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 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Майдакөл ауылдық округінің бюджеті</w:t>
      </w:r>
    </w:p>
    <w:bookmarkEnd w:id="21"/>
    <w:bookmarkStart w:name="z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 шешіміне 2-қосымша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Майдакөл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 шешіміне 3-қосымша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Майдакөл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 шешіміне 4-қосымша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Майдакөл ауылдық округі бюджетіне аудандық бюджет қаражаты есебінен берілетін нысаналы трансферттер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Қазалы аудандық мәслихатының 05.09.2023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ауылдық округі әкімінің аппаратына қызметтік ғимарат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ауылдық округі, Бекарыстан би ауылдық мәдениет Үйіне интернет желісін қондыру және қосу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алаңын салу үшін 1000 шаршы метр жер учаскесіне жерге орналастыру және сәйкестендіру құжатын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ауылдық округі, Бекарыстан би ауылындағы спорт алаңын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ауылдық округі, Бекарыстан би ауылы М. Күзенбаев 3,1 км, М. Ізмағамбетов 2,1 км көшелерінің электр желілерін қайта жаңғырту және 4 дана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алаңынан әкімшілік ғимарат салу үшін 1000,0 шаршы метр жер телімі берілуіне орай, қалған 5460,0 шаршы метр жер учаскесіне жерге орналастыру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Бекарыстан би ауылындағы кіре беріс аркадан ауылға дейінгі аралығын жарықтандыру жұмыстарына (1046 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Бекарыстан би ауылдық мәдениет Үйіне қосымша сұйық отын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 шешіміне 5-қосымша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Майдакөл ауылдық округі бюджетіне жоғары тұрған бюджеттерден бөлінген, 2022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7"/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5-қосымшасымен толықтырылды - Қызылорда облысы Қазалы аудандық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