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01e5" w14:textId="62d0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Майлыбас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129164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124681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130142,2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978,2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Майлыбас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байланыс қызметіне, оның ішінде бөгде сайттарға тосқауыл болатын интернет желісін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округі, Ақсуат ауылы, Тәуелсіздік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ауылының электр желілерін қайта жаңғырту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елді мекендерін аяқ сумен қамтамасыз ету үшін қосымша сұйық отын нарықтағы бағасы 450 теңге болуына сәйкес қосымша 8 тоннаға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 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ауылындағы әуе электр желілерімен 92 дана бағандары және 3 дана КТПН 250 квт трансформатор қондырғылары үшін табысталатын жер учаскелеріне жерге орналастыру жұмыстары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 әкімінің аппараты" КММ-сі жаңа ғимаратқа көшуіне сәйкес жылыту жүйесінің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клубының электрик штатының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кіре беріске бас қақпа (арка)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КТПН 25/10/0,4 кВ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5-қосымша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Майлыбас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қаржысы есебінен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