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3057" w14:textId="f423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120 "2022-2024 жылдарға арналған Дауылкөл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25 наурыздағы № 146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Дауылкөл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Дауылкөл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76 992,2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74 239,2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77 561,1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568,9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568,9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мазмұндағы </w:t>
      </w:r>
      <w:r>
        <w:rPr>
          <w:rFonts w:ascii="Times New Roman"/>
          <w:b w:val="false"/>
          <w:i w:val="false"/>
          <w:color w:val="000000"/>
          <w:sz w:val="28"/>
        </w:rPr>
        <w:t>2-1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жылы аудандық бюджеттен бөлінген мақсатты трансферттердің пайдаланылмаған (толық пайдаланылмаған) 0,6 мың теңгені аудандық бюджетке қайтару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Дауылкөл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6-қосымша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Дауылкөл ауылдық округінің бюджетінде аудандық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округіндегі Ә.Құланбаев көшесін күрделі жөндеу жұмыстарына жоба-сметалық құжаттама әзірлеу, сараптама қортындысын алу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округіндегі Бегім би Сарбасұлы көшесінің автомобиль жолының жұмыстар мен материалдар сапасына сараптама жасау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округіндегі көшелерді құжаттандыру жұмыстарына ( Ә.Құланбаев, Қарақисық Қосұлы, Нұрмағамбет Жанаев көшелері)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округіндегі көше жарықтарына ақы төлеуге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үйіне дизель отынын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ауылына 1 дана КТПН электр трансформаторларын сатып алу және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