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2df9" w14:textId="e85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№122 "2022-2024 жылдарға арналған Т.Көмекбаев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Т.Көмекбаев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65 320,8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64 414,8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66 438,3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1 117,5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0,4 мың теңгені аудандық бюджетке қайтару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7-қосымша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бюджетінде аудандық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округіндегі 7 су ұнғымаларын мемлекеттік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аллеясына Арка орнату жұмыстарын жүргізу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1 дана КТПН электр трансформаторларын сатып алу және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спорт алаңына жөндеу жұмыстарына (қажетті құрылыс материалдарын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