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6575" w14:textId="5406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114 "2022-2024 жылдарға арналған Жосалы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15 маусымдағы № 182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Жосалы кентінің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Жосалы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615 302,8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44 503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569 674,8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627 520,1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-12 217,3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12 217,3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12 217,3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Жосалы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6-қосымша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Жосалы кентінің бюджетінде облыстық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165 389,7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Есетов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Сырдария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Әділов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Байзақов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Ізтілеуов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Көбеев, Шегебаев, Сейфуллин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Тәуелсіздік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Мүсіркегенов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Жаназаров тұйық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Әуезов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Сексенбаев көшесін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 балалар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Шығыс каналына темір бетонды лоток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7-қосымша</w:t>
            </w:r>
          </w:p>
        </w:tc>
      </w:tr>
    </w:tbl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Жосалы кентінің бюджетінде аудандық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көшесіне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көшесіне тротуар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көшесіне аяқ су арықтарына темір бетонды латок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 бойына кіші архитектуралық формалар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Сарыөзек көлін сумен толтыру мақсатында Сырдария өзенінен су айдау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Көшербаев көшесіне автотұрақ және темір бетонды лоток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Шығыс каналына темір бетонды лоток орнату жұмыстарына (қоса қаржыландыру)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Батыс, Ғ.Мұратбаев, Аманкелді көшелеріндегі аяқ су айдау насостарына электр желісін тарту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Аманкелді көшесіндегі көше жарықтарының электр желісін жүргізуге тауарлар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көшелерін жарықтандыру жұмыстарына жоба-сметалық құжаттама әзірлеу,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 2021 жылы бөлінген "Ауыл-Ел бесігі" бағдарламасы арқылы Абай көшесіне орташа жөндеу жұмыстарын аяқтауға (төленбеген міндеттемелер)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Қазақ Хандығы аллеясын көгалдандыру, ағаш көшеттерін отырғызып күз мезгіліне дейін күтіп, баптауға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көшелердің автомобиль жолдарын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көшесіне орташа жөндеу жұмыстарына (асфальт төсеу)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4 дана футбол алаңдарына газон төсеу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 санитариямен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кентінің көшелерін абаттандыру жұмыстарына (билборттар орнату 24,00х4,80м -1594,9 мың т; 12,00х4,80м-3500,1 мың т; 6,00х3,00м 10 данадан-9218,3мың 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ППМ-2000 сыпырғыш машинасын сатып алу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Сейітжан ахун тұйығына құм аралас қиыршық тас төсеу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Мүсірбаев тұйығына құм аралас қиыршық тас төсеу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