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7e922" w14:textId="187e9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2021 жылғы 23 желтоқсандағы № 117 "2022-2024 жылдарға арналған ІІІ Интернационал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2022 жылғы 15 маусымдағы № 185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2021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ІІІ Интернационал ауылдық округінің бюджеті туралы" шешіміне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ІІІ Интернационал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67 420,4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5 904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61 486,4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100 183,2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-32 762,8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32 762,8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32 762,8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мазмұндағы 2-1, 2-2, 2-3 тармақтармен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2021 жылы Қазақстан Республикасының Ұлттық қорынан бөлінген мақсатты трансферттердің пайдаланылмаған (толық пайдаланылмаған) 28 725,1 мың теңгені аудандық бюджетке қайтару ескерілсін.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2021 жылы облыстық бюджеттен бөлінген мақсатты трансферттердің пайдаланылмаған (толық пайдаланылмаған) 0,2 мың теңгені аудандық бюджетке қайтару ескерілсін.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2-3. 2021 жылы аудандық бюджеттен бөлінген мақсатты трансферттердің пайдаланылмаған (толық пайдаланылмаған) 3 191,5 мың теңгені аудандық бюджетке қайтару ескерілсін.".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"15"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 шешіміне 1-қосымша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ІІІ Интернационал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"15"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 шешіміне 6-қосымша</w:t>
            </w:r>
          </w:p>
        </w:tc>
      </w:tr>
    </w:tbl>
    <w:bookmarkStart w:name="z4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ІІІ Интернационал ауылдық округінің бюджетінде аудандық бюджет есебінен қаралған нысаналы трансферттер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 төлеудің жаңа жүйесі бойынша мемлекеттік қызметшілердің еңбек ақысын ұлғайтуға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үйіне дизель отынын сатып алуға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сот шешіміне сәйкес ІІІ Интернационал ауылындағы "Қазақ" көшесінің орташа жөндеу жұмыстары бойынша қалыптасқан кредиторлық берешекті өтеуге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Интернационал ауылындағы көше жарықтарына ақы төлеуге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