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e099" w14:textId="eb9e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118 "2022-2024 жылдарға арналған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186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Ақжар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73 007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70 443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75 283,2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-2 276,2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–2 276,2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