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6341" w14:textId="cd86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122 "2022-2024 жылдарға арналған Т.Көмекбаев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189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Т.Көмекбаев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69 176,8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66 414,8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70 294,3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7-қосымша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округіндегі 7 су ұнғымаларын мемлекеттік тіркеу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округінің аллеясына Арка орнату жұмыстарын жүргізу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ауылына 1 дана КТПН электр трансформаторларын сатып алу және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округіне спорт алаңына жөндеу жұмыстарына (қажетті құрылыс материалдарын сатып алуға)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Комекбаев ауылдық клубына Жаңақала совхозының іргетасын қалаушы Қаратай Қуаңбаевтың 100 жылдығы мәдени іс-шарасына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