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a9f" w14:textId="db2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114 "2022-2024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 тамыздағы № 204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619 754,8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46 525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569 674,8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631 972,1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 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