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d6d2" w14:textId="01cd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118 "2022-2024 жылдарға арналған Ақжар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17 тамыздағы № 208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Ақжар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73 182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70 443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75 458,2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 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