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6fce0" w14:textId="846fc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2021 жылғы 23 желтоқсандағы № 126 "2022-2024 жылдарға арналған Иіркөл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2022 жылғы 17 тамыздағы № 216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2021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Иіркөл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61 869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977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60 882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62 321,3 мың теңге;".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"17"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1-қосымша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Иіркөл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"17"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5-қосымша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Иіркөл ауылдық округінің бюджетінде республикалық бюджет есебінен қаралған нысаналы трансферттер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кепілдендірілген трансферт есебінен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"17"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7-қосымша</w:t>
            </w:r>
          </w:p>
        </w:tc>
      </w:tr>
    </w:tbl>
    <w:bookmarkStart w:name="z4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Иіркөл ауылдық округінің бюджетінде аудандық бюджет есебінен қаралған нысаналы трансферттер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 төлеудің жаңа жүйесі бойынша мемлекеттік қызметшілердің еңбек ақысын ұлғайтуға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округінің Достық көшесін жарықтандыру жұмыстарына жоба-сметалық құжаттама әзірлеу, сараптама қорытындысын алу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Құлақтандыру жүйесін (сирена)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округінің Достық көшесін жарықтандыру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