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0cd4" w14:textId="f97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115 "2022-2024 жылдарға арналған Төретам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Төретам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қосымшалары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119 590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47 753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70 233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162 859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ічтеуін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республикалық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6-қосымша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Төретам кентінің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 аппаратына көшелерінде орналасқан жарық шамдарға қосалқы бөлшектер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кентінде орналасқан шағын архитектуралық құрылыстарға қажетті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кентінің көшелеріне жол белгілерін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