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663b" w14:textId="44c6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121 "2022-2024 жылдарға арналған Ақтөбе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08 қарашадағы № 234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Ақтөбе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69 383,9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455,9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64 434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71 082,3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8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