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6e9" w14:textId="eca1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118 "2022-2024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Ақжар ауылдық округінің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Ақжар ауылдық округінің бюджеті туралы"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73 782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71 043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76 058,2 мың теңге;".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 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7-қосымша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С.Бөртебайұлы атындағы ауылдық клуб үйіне пандус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