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b64a" w14:textId="c32b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Жосалы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21 желтоқсандағы № 250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1 009 805,5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86 935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16 596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906 142,5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1 013 743,6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-3 938,1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3 938,1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16.08.2023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; 22.11.2023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Жосалы кентінің бюджетіне берілетін бюджеттік субвенция көлемі 148 323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2023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жылға арналған Жосалы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жылы облыстық бюджеттен бөлінген мақсатты трансферттердің пайдаланылмаған (толық пайдаланылмаған) 0,2 мың теңгені аудандық бюджетке қайтару ескерілсін.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5-1-тармақпен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2022 жылы аудандық бюджеттен бөлінген мақсатты трансферттердің пайдаланылмаған (толық пайдаланылмаған) 127,6 мың теңгені аудандық бюджетке қайтару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5-2-тармақпен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2023 жылға арналған Жосалы кентінің бюджетінде Қазақстан Республикасы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5-3-тармақпен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1-қосымша</w:t>
            </w:r>
          </w:p>
        </w:tc>
      </w:tr>
    </w:tbl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2-қосымша</w:t>
            </w:r>
          </w:p>
        </w:tc>
      </w:tr>
    </w:tbl>
    <w:bookmarkStart w:name="z3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3-қосымша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Жосалы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4-қосымша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2023 жылға арналған бюджеттік бағдарламаның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5-қосымша</w:t>
            </w:r>
          </w:p>
        </w:tc>
      </w:tr>
    </w:tbl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облыстық бюджеттен қаралған нысаналы трансферттер</w:t>
      </w:r>
    </w:p>
    <w:bookmarkEnd w:id="32"/>
    <w:bookmarkStart w:name="z7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6-қосымша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аудандық бюджет есебінен қаралған нысаналы трансферттер</w:t>
      </w:r>
    </w:p>
    <w:bookmarkEnd w:id="34"/>
    <w:bookmarkStart w:name="z7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22.11.2023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санитарлық тазалағын қамтамасыз ету мақсатында МТЗ 80,2 тракторын сатып алу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саябақтарды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Тәжік ауған соғысына қатысушыларға ескерткіш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саябағына тал егу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әкімшілігінің ғимаратын ағымдағы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әкімшілігі ғимаратына газбен жылытуға қажетті тауарлар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тұрғын үйлерді абаттандыру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асыруды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әкімінің аппаратына Жосалы кентіндегі тұрмыстық қатты қалдықтар шығару полигонына қоқыс өңдейтін құрылғы орнату жұмыстарына жоба сметалық құжаттама әзірлеу және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12 көшеге күрделі жөндеу жұмыстарына, 9 көшеге орташа жөндеу жұмыстарына жоба сметалық құжаттама әзірлеу және 3 көшеге жаяу жүргіншілер жолын салуға жоба сметалық құжаттама әзірлеп сараптамадан өткізу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29 454,3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Әуезов, Сейтжан ахун көшелеріне жаяу жүргіншілер жолын салу жұмыстарына ЖСҚ әзірлеу және сараптамадан өткізу жұмыстары (2,5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М.Шоқай көшесіне жаяу жүргіншілер жолын салу жұмыстарына ЖСҚ әзірлеу және сараптамадан өткізу жұмыстары (0,8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 тегі көшесіне жаяу жүргіншілер жолын салу жұмыстарына ЖСҚ әзірлеу және сараптамадан өткізу жұмыстары (0,6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Келмембет батыр көшесін күрделі жөндеу жұмыстарына ЖСҚ әзірлеу және сараптамадан өткізу жұмыстары (2,4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Ү.Томанов көшесін күрделі жөндеу жұмыстарына ЖСҚ әзірлеу және сараптамадан өткізу жұмыстары (1,92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Нұржігіт Нақыпов көшесін күрделі жөндеу жұмыстарына ЖСҚ әзірлеу және сараптамадан өткізу жұмыстары (2,05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Қабылан батыр көшесін күрделі жөндеу жұмыстарына ЖСҚ әзірлеу және сараптамадан өткізу жұмыстары (1,14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Көмекбай Қаракөзов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Әлімбай Әлиасқаров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Мұханбетқали Шыңғысов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Береке(ЖД казарма) көшесін күрделі жөндеу жұмыстарына ЖСҚ әзірлеу және сараптамадан өткізу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Смағұл Ысқақов көшесін күрделі жөндеу жұмыстарына ЖСҚ әзірлеу және сараптамадан өткізу жұмыстары (1,3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 жұмыстарына ЖСҚ әзірлеу жұмыстары (0,68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Ж.Есетұлы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Ақмаржан көшесін орташа жөндеу жұмыстарына ЖСҚ әзірлеу жұмыстары (1,1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Меней батыр, Тоғанас батыр, Кшенов, Әділова көшелерін орташа жөндеу жұмыстарына ЖСҚ әзірлеу жұмыстары (1,63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Қоңырбай Мүсіркегенов көшесін орташа жөндеу жұмыстарына ЖСҚ әзірлеу (0,85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Кәрім Көбеев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Сәкен Сейфуллин көшесін орташа жөндеу жұмыстарына ЖСҚ әзірлеу жұмыстары (0,56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Шәймерден Шегебаев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Алтынасар көшесін орташа жөндеу жұмыстарына ЖСҚ әзірлеу жұмыстары (0,81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Тұрмағамбет Ізтілеуов көшесін орташа жөндеу жұмыстарына ЖСҚ әзірлеу жұмыстары (0,5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 мақсатында тұғырлар(билборд)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су себу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көшелеріне 3 км аяқ су арықтарын қазу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каналынан су тарату үшін, құбырлар қою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"Қазақ Хандығы" аллеясына су жинайтын 2 дана цистерна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кіші архитектуралық формалар жасату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 бағаналарын сырлау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жолына жол жолақтарын сызатын құрылғы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Тәуекелов көшесін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жаяу жүргіншілер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жағажайды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балық мүсінін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орталық алаңға 6 дана металл аркалар орналастыру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"Ауыл-Ел бесігі" бойынша жобаларға "Ұлттық сапа" орталығынан сараптама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каналының жағасын абаттандыру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Жосалы кентіндегі Байзақтегі көшесін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Жосалы кентіндегі Есетов көшесін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ауданы, Жосалы кентіндегі Шегебаев көшесін жарықтандыру жұмыстарына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жасанды жол кедергілерін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жол белгілерін 160 дана сатып алуға және орнатуға (35 дана "жаяу жүргінші", 70 дана "жол беріңіз", 55 дана "басты жол")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 жарықтарына 100Вт светильник сатып алуға (500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 6 дана метал арка декоративті жарықтарымен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5 көшеге орташа жөндеуге жасалған сметалық құжаттаманы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Жосалы кентіне жарықтандыру жұмыстарына берілген трансферттерге қоса қаржыландыру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Жаназаров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250 шешіміне 7-қосымша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бюджетінде Қазақстан Республикасының Ұлттық қоры есебінен қаралған нысаналы трансферттер</w:t>
      </w:r>
    </w:p>
    <w:bookmarkEnd w:id="36"/>
    <w:bookmarkStart w:name="z7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7-қосымшасымен толықтырылды - Қызылорда облысы Қармақшы аудандық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Тырнақбаев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Сатпаев, Батыс және Батыс тұйығы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Алтынсарин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Достық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Жангелдин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Сәрке батыр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Мамедова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Бәйтереков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Әлібай ахун, Молдағұлова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Аусауытов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Жамбыл көшесінің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Ысқақов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Тырнақбаев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Рүстембеков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Ораз Ахун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К.Наметша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Ғ. Мұратбаев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Құдабаев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Қайырбекұлы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Жаназаров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Жаңаділов көшесін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Мүсірбаев, Томанов, М.Шоқай көшелерінің ескі жарықтандыру тіректерінің орнына металл тіректерге 100 Вт жарықдиодты шамдарды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көшелерге жарық шамдар бағаналарын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