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160e" w14:textId="e171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Төретам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21 желтоқсандағы № 251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Төретам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153 618,7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55 989,4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445,4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3 775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93 408,9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155 378,5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-1 759,8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1 759,8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1 759,8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аудандық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Қызылорда облысы Қармақшы аудандық мәслихатының 16.08.2023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22.11.2023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бюджеттен Төретам кентінің бюджетіне берілетін бюджеттік субвенция көлемі 75 387 мың теңге мөлшерінде белгіленгені ескерілсін.</w:t>
      </w:r>
    </w:p>
    <w:bookmarkEnd w:id="19"/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2022 жылы республикалық бюджеттен бөлінген мақсатты трансферттердің пайдаланылмаған (толық пайдаланылмаған) 0,1 мың теңгені аудандық бюджетке қайтару ескерілсін.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2-1-тармақпен толықтырылды - Қызылорда облысы Қармақшы аудандық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2022 жылы аудандық бюджеттен бөлінген мақсатты трансферттердің пайдаланылмаған (толық пайдаланылмаған) 547,2 мың теңгені аудандық бюджетке қайтару ескерілсін.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2-2-тармақпен толықтырылды - Қызылорда облысы Қармақшы аудандық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2023 жылға арналған Төретам кентінің бюджетінде аудандық бюджет есебінен қаралған нысаналы трансферттер 4-қосымшасына сәйкес бекітілсін.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2-3-тармақпен толықтырылды - Қызылорда облысы Қармақшы аудандық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 1-қосымша</w:t>
            </w:r>
          </w:p>
        </w:tc>
      </w:tr>
    </w:tbl>
    <w:bookmarkStart w:name="z2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Төретам кентінің бюджеті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Төретам кентінің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</w:tbl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Төретам кентінің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 4-қосымша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Төретам кентінің бюджетінде аудандық бюджет есебінен қаралған нысаналы трансферттер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Қармақшы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кентіндегі Байсеитов, Байтұрсынов, Момышұлы көшелеріне ағымдағы жөндеу жұмыстарына жоба-сметалық құжаттама жасауға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1 423,7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кентіндегі Мұсабаев көшесін жарықтандыру жұмыстарын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көшелерінің санитариясын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Төретам кенті Мұратбаев тұйығы көшесіне 400м орташа жөндеу жұмыстарына жоба-сметалық құжаттама әзірлеуге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Төретам кенті Амангелды тұйығы көшесіне 150м орташа жөндеу жұмыстарына жоба-сметалық құжаттама әзірлеуге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Төретам кенті Мамыр көшесіне 800м орташа жөндеу жұмыстарына жоба-сметалық құжаттама әзірлеуге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кентіндегі Мұратбаев тұйығын, Амангелды тұйығын, Мамыр көшелерінің орташа жөндеу жұмыстарының мемлекеттік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М.Мәметова көшесін жарықтандыруға қажетті құрылыс заттарын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Құлтасов көшесін жарықтандыруға қажетті құрылыс заттарын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Тойота Камри қызметтік автокөлігіне қажетті қосалқы 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Төретам кентіндегі Ю.Гагарин, Ж.Жабаев, Бекежанов, Құлтасов, Мұратбаев тұйығы, Байқоңыр, Құлқашев көшелеріне жарық шамдарын орнатуға құрылыс заттарын сатып алуға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