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9798" w14:textId="46f9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ІІІ Интернационал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21 желтоқсандағы № 253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ІІІ Интернационал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119 204,3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15 996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2 898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100 310,3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119 530,9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-326,6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326,6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326,6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Қармақшы аудандық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өзгерістер енгізілді - Қызылорда облысы Қармақшы аудандық мәслихатының 16.08.2023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; 22.11.2023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аудандық бюджеттен ІІІ Интернационал ауылдық округінің бюджетіне берілетін бюджеттік субвенция көлемі 59 929 мың теңге мөлшерінде белгіленгені ескерілсін.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2022 жылы аудандық бюджеттен бөлінген мақсатты трансферттердің пайдаланылмаған (толық пайдаланылмаған) 1,6 мың теңгені аудандық бюджетке қайтару ескерілсін.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Қызылорда облысы Қармақшы аудандық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жылға арналған ІІІ Интернационал ауылдық округінің бюджетінде облыстық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 жылға арналған ІІІ Интернационал ауылдық округінің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шешіміне 1-қосымша</w:t>
            </w:r>
          </w:p>
        </w:tc>
      </w:tr>
    </w:tbl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ІІІ Интернационал ауылдық округінің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ІІІ Интернационал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3-қосымша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ІІІ Интернационал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шешіміне 4-қосымша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ІІІ Интернационал ауылдық округінің бюджетінде облыстық бюджет есебінен қаралған нысаналы трансферттер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Қармақшы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ІІІ-Интернационал ауылдық округінің Астана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шешіміне 5-қосымша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ІІІ Интернационал ауылдық округінің бюджетінде аудандық бюджет есебінен қаралған нысаналы трансферттер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Қызылорда облысы Қармақшы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ІІІ-Интернационал ауылдық округінің Астана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Интернационал ауылының көшелеріне жол белгілерін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 Интернационал елді мекеніндегі мал жайылымына бағытталған су ұңғымасын сәйкестендіру құжаты үшін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