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6c57" w14:textId="06f6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Ақжар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21 желтоқсандағы № 254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121 562,1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4 270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117 133,1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121 933,2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-371,1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371,1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371,1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Қызылорда облысы Қармақшы аудандық мәслихатының 16.08.2023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22.11.2023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Ақжар ауылдық округінің бюджетіне берілетін бюджеттік субвенция көлемі 77 702 мың теңге мөлшерінде белгіленгені ескерілсін.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бюджеттерді атқару процесінде секвестрлеуге жатпайтын, 2023 жылға арналған бюджеттік бағдарламаның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Ақжар ауылдық округінің бюджетінде облыстық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жылға арналған Ақжар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1-қосымша</w:t>
            </w:r>
          </w:p>
        </w:tc>
      </w:tr>
    </w:tbl>
    <w:bookmarkStart w:name="z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ауылдық округінің бюджеті</w:t>
      </w:r>
    </w:p>
    <w:bookmarkEnd w:id="24"/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қалаларда,кенттерде, ауылдарда,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2-қосымша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3-қосымша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Ақжар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4-қосымша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 атқару процесінде секвестрлеуге жатпайтын, 2023 жылға арналған бюджеттік бағдарламаның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5-қосымша</w:t>
            </w:r>
          </w:p>
        </w:tc>
      </w:tr>
    </w:tbl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ауылдық округінің бюджетінде облыстық бюджет есебінен қаралған нысаналы трансферттер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Қармақшы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Қармақшы ауданы Ақжар ауылының Жабаев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6-қосымша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ауылдық округінің бюджетінде аудандық бюджет есебінен қаралған нысаналы трансферттер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Қармақшы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Қармақшы ауданы Ақжар ауылының Ж.Жабаев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ауылындағы балалар ойын және спорт алаңын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Байсалов Жарылқасын Мұнайтпасұлының 80 жылдығына орай мәдени іс-шара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округінің Ж.Жабаев көшесіне орташа жөндеу жұмыстары мен материалдарының сапасына сараптама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ауылындағы А.Құнанбаев көшесін құжаттандыру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ауылындағы А.Құнанбаев көшесіне автомобиль жолы құрылысын жүргізу жұмысына жоба-сметалық құжаттамасын әзірлеуге және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Ақжар ауылындағы А.Құнанбаев көшесіне автомобиль жолы құрылысын жүргізу жұмысына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