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dbc3" w14:textId="a34d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Жаңажол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21 желтоқсандағы № 255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140 732,6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135 214,6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141 225,3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-492,7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492,7 мың теңге;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492,7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Жаңажол ауылдық округінің бюджетіне берілетін бюджеттік субвенция көлемі 71 163 мың теңге мөлшерінде белгіленгені ескерілсін.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2023 жылға арналған Жанажол ауылдық округінің бюджетінде Қазақстан Республикасы Ұлттық қорынан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2023 жылға арналған Жанажол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2-2-тармақпен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 1-қосымша</w:t>
            </w:r>
          </w:p>
        </w:tc>
      </w:tr>
    </w:tbl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 3-қосымша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 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 бюджетінде Қазақстан Республикасы Ұлттық қорынан берілетін нысаналы трансферттер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округіндегі Әбсаттар Мәжібаев, Қыржықбай Нұрлыбаев, Карбоз Нұрпейсов, Оразкүл Шегебаева, Кенжәлі Қошқаров көшелеріне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46508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 шешіміне 5-қосымша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бюджетінде аудандық бюджет есебінен қаралған нысаналы трансферттер</w:t>
      </w:r>
    </w:p>
    <w:bookmarkEnd w:id="29"/>
    <w:p>
      <w:pPr>
        <w:spacing w:after="0"/>
        <w:ind w:left="0"/>
        <w:jc w:val="both"/>
      </w:pPr>
      <w:bookmarkStart w:name="z68" w:id="3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30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 әкімі аппаратының әкімшілік ғимаратына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9 көшенің құжаттарын дайындау және жер акт құжаттарын жасатуға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6 көше жаяу жүргіншілер жолы құжаттарын дайындау және жер акт құжаттарын жасатуға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В блогынан А блогына ауысуына байланысты жалақы қорына қосымша қаржы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Теңгерімдеші қызметтік автокөлікке автобөлшектер сатып 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ауданының Дұр Оңғар ауылындағы Әбсаттар Мәжімбаев көшесін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ауданының Дұр Оңғар ауылындағы Кенжеәлі Қошқаров көшесін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ауданының Дур Онгар ауылындағы Кыржыкбай Нурлыбаева көшесін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ауданының Дүр Оңғар ауылындағы Оразкүл Шегебаева көшесін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ауданының Дүр Оңғар ауылындағы Карбоз Нұрпейсов көшесін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