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38bb" w14:textId="6253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Дауылкөл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21 желтоқсандағы № 256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Дауылкөл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108 480,4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4 152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104 328,4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108 655,1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-174,7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174,7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түсімі-0;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өтеу-0;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қаражаттарының пайдаланылатын қалдықтары – 174,7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Қармақшы аудандық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өзгерістер енгізілді - Қызылорда облысы Қармақшы аудандық мәслихатының 16.08.2023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22.11.2023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аудандық бюджеттен Дауылкөл ауылдық округінің бюджетіне берілетін бюджеттік субвенция көлемі 79 425 мың теңге мөлшерінде белгіленгені ескерілсін.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2022 жылы аудандық бюджеттен бөлінген мақсатты трансферттердің пайдаланылмаған (толық пайдаланылмаған) 2,4 мың теңгені аудандық бюджетке қайтару ескерілсін.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2-1-тармақпен толықтырылды - Қызылорда облысы Қармақшы аудандық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Дауылкөл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шешіміне 1-қосымша</w:t>
            </w:r>
          </w:p>
        </w:tc>
      </w:tr>
    </w:tbl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Дауылкөл ауылдық округінің бюджеті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шешіміне 2-қосымша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Дауылкөл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шешіміне 3-қосымша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Дауылкөл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шешіміне 4-қосымша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Дауылкөл ауылдық округінің бюджетінде аудандық бюджет есебінен қаралған нысаналы трансферттер</w:t>
      </w:r>
    </w:p>
    <w:bookmarkEnd w:id="27"/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Қармақшы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Тұрмағамбет ауылындағы Т.Ізтілеуов, Н.Жанаев, У.Байменов, Қарақисық Қосұлы көшелеріне автомобиль жолына орташа жөндеу жұмыстарына жоба-сметалық құжаттама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Тұрмағамбет ауылындағы Н.Жанаев, У.Байменов, Қарақисық Қосұлы көшелерін жарықтандыру үшін жоба-сметалық құжаттама әзірлеу және мемлекеттік сараптама қортындысын алу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Тұрмағамбет ауылындағы спорт алаңын ағымдағы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Тұрмағамбет ауылын көгалдандыру мақсатында дизельді мотопомпа су насосын және қосалқы шаруашылық тауарларын қоса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В блогынан А блогына ауысуына байланысты жалақы қорына қосымша қаржы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округінің Күйеу асар және Үбіс каналы маңайынан су ұңғымасын қазу және орнату үшін жоба-сметалық құжаттама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