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a884" w14:textId="31fa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168 159,5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9 119,9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158 775,6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171 969,2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-3 809,7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3 809,7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 – 3 809,7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Ақтөбе ауылдық округінің бюджетіне берілетін бюджеттік субвенция көлемі 71 433 мың теңге мөлшерінде белгіленгені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Ақтөбе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Ақтөбе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1-қосымша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желтоқсандағы № 257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4-қосымша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бюджетінде облыстық бюджет есебінен қаралған нысаналы трансферттер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Ақтөбе ауылының Т.Салқынбайұлы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5-қосымша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бюджетінде аудандық бюджет есебінен қаралған нысаналы трансферттер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Ақтөбе ауылының Т.Салқынбайұлы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орташа жөндеу жұмыстарына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жобалау 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кіре берісіндегі тұғырға сурет салынған бильборд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спорт алаңы алдына бейнебақылау камераларын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балалар ойын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Ы.Алтынсарин, Н.Сералиев, Кеңсе, А.Иманов көшелеріне жер актісін жасату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мекеніне су көтеру мұнарасын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жыл басындағы 1 бас маманға жалақы қорына төленген (2 айға) кредиторлық қарызды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қызметтік автокөлігіне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мекенін абаттандыру мақсатында ауыл саябақтарын, ауыл әкімшілігі ауласын қоршау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бейнебақылау камерасын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құрылыс-шаруашылық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