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6b17" w14:textId="e1a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Т.Көмекбаев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82 246,1 мың теңге, оның ішінде: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78 465,1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82 874,3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628,2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Т.Көмекбаев ауылдық округінің бюджетіне берілетін бюджеттік субвенция көлемі 63 525 мың теңге мөлшерінде белгіленгені ескерілсін.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республикалық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2022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2023 жылға арналған Т.Көмекбаев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1-қосымша</w:t>
            </w:r>
          </w:p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3-қосымша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4-қосымша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5-қосымша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бюджетінде аудандық бюджет есебінен қаралған нысаналы трансферттер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;жаңа редакцияда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69 </w:t>
      </w:r>
      <w:r>
        <w:rPr>
          <w:rFonts w:ascii="Times New Roman"/>
          <w:b w:val="false"/>
          <w:i w:val="false"/>
          <w:color w:val="ff0000"/>
          <w:sz w:val="28"/>
        </w:rPr>
        <w:t>(01.01.2023 бастап қолданысқа енгізіледі) шешімдерімен.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Т.Көмекбаев ауылдық округінің Балқы Базар, Тәуелсіздік көшелеріне жөндеу жүргізуге жоба-сметалық құжаттамасын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 Базар, Тәуелсіздік көшелерінің құжаттарын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 "Т.Көмекбаев ауылы паспортын" орнату мен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Қуаңбаев, Есқараев көшелерінің құжаттарын дайындауға және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Қуанбаев көшесіне жарықтандыру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 ұйымдастыру техникаларын сатып алуға (монитор, принтер, кондиционер, процессор)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