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c852" w14:textId="cf9c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Қармақшы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21 желтоқсандағы № 259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Қармақшы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96 341,3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3 628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1 646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91 049,3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96 866,9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-525,6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525,6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525,6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16.08.2023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22.11.2023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Қармақшы ауылдық округінің бюджетіне берілетін бюджеттік субвенция көлемі 71 148 мың теңге мөлшерінде белгіленгені ескерілсін.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2022 жылы аудандық бюджеттен бөлінген мақсатты трансферттердің пайдаланылмаған (толық пайдаланылмаған) 10 мың теңгені аудандық бюджетке қайтару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2023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Қармақшы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 1-қосымша</w:t>
            </w:r>
          </w:p>
        </w:tc>
      </w:tr>
    </w:tbl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Қармақшы ауылдық округінің бюджеті</w:t>
      </w:r>
    </w:p>
    <w:bookmarkEnd w:id="24"/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құралдарынасалынатынсалық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Қармақшы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Қармақшы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2023 жылға арналған бюджеттік бағдарламаның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шешіміне 5-қосымша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Қармақшы ауылдық округінің бюджетінде аудандық бюджет есебінен қаралған нысаналы трансферттер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Қармақшы ауылындағы желдиірмен ескерткішін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автокөлікке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бөгетін құжаттандыруға, желдиірмен құжатын тіркеу қызметтеріне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 округіндегі Абай, Сейфуллин, Жеңіс көшелеріне орташа жөндеу жұмыстарына жоба-сметалық құжаттарын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 округіндегі Абай, Сейфуллин, Жеңіс көшелерге жобалау сметалық құжаттарын ведомостволық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 Қызылтам елді мекеніне балалар ойын алаңын орналастыруға жоба-сметалық құжаттама әзірлеуге және сараптама қорытындысын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ауылының кіре беріс көшесін көгалдандыру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округіне 2 ұңғыма қазу жұмыстарына жоба 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