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06da5" w14:textId="2a06d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"2022 – 2024 жылдарға арналған Жаңадария ауылдық округінің бюджеті туралы" Жалағаш аудандық мәслихатының 2021 жылғы 29 желтоқсандағы № 13-8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2022 жылғы 4 ақпандағы № 14-8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Жалағаш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 – 2024 жылдарға арналған Жаңадария ауылдық округінің бюджеті туралы" Жалағаш аудандық мәслихатының 2021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13-8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 – 2024 жылдарға арналған Жаңадария ауылдық округінің бюджеті осы шешімнің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95 181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476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77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94 628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95 429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 және ресми жариялауға жатады.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Жалағаш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Г.Курманбаева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04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14-8 шешіміне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13-8 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Жаңадария ауылдық округінің бюджеті 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Ведомостволық бағыныстағы мемлекеттік мекемелердің және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Аудандык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