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ea4" w14:textId="66a7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аудандық бюджет туралы" Жалағаш аудандық мәслихатының 2021 жылғы 22 желтоқсандағы № 12-1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23 ақпандағы № 15-1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"2022–2024 жылдарға арналған аудандық бюджет туралы" (нормативтік құқықтық актілерді мемлекеттік тіркеу тізілімінде № 26266 болып енгізілген)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11 766 396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1 817 566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125 202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9 820 041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11 667 021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43 672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229 006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185 334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67 207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-67 207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229 006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296 213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11 504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сатыудан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