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44df" w14:textId="0314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М.Шәменов ауылдық округінің бюджеті туралы" Жалағаш аудандық мәслихатының 2021 жылғы 29 желтоқсандағы № 13-15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14 сәуірдегі № 17-4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М.Шәменов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188 548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189 673,7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