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78bef" w14:textId="8978b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 – 2024 жылдарға арналған Мақпалкөл ауылдық округінің бюджеті туралы" Жалағаш аудандық мәслихатының 2021 жылғы 29 желтоқсандағы № 13-11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2022 жылғы 23 мамырдағы № 20-3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 – 2024 жылдарға арналған Мақпалкөл ауылдық округінің бюджеті туралы" Жалағаш аудандық мәслихатының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13-11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 – 2024 жылдарға арналған Мақпалкөл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81 986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2 347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–77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79 562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82 403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417,0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-417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417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Ж.Таттибаев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13-11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Мақпалкөл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