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d4e" w14:textId="3e3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аудандық бюджет туралы" Жалағаш аудандық мәслихатының 2021 жылғы 22 желтоқсандағы № 12-1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8 тамыздағы № 23-1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"2022–2024 жылдарға арналған аудандық бюджет туралы" (Нормативтік құқықтық актілерді мемлекеттік тіркеу тізілімінде № 26266 болып енгізілген)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13 744 628,1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1 817 566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5 504,3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125 202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11 796 355,8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13 684 404,0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43 672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229 006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185 334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16 552,1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-16 552,1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229 006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296 213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210 562,6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сатыудан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Әйтеке би №14 мекен-жайында орналасқан "Жалағаш аудандық қаржы бөлімі" КММ қазандық ғимараты құрылысын салу және оны табиғи газға қосумен жылу жүйесіне жалғау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 жобасының ЖСҚ-н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мемлекеттік сараптамадан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инфрақұрылымның (сумен жабдықтау жүйесінің)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инженерлік-коммуникациялық инфрақұрылым құрылысы (электрмен жабдықтау желілері)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"Ақтерек" учаскесінен су ұңғымалары және су жинау-тарату кешенінің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Аққұм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кетіндегі Қазбек би көшесінің көше жарық шамдарын қайта жаңғырту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 Шаменов ауылына кіре-беріс аудандық маңызы бар автомобиль жолын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жаттығу және стритбол алаңының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өнерді дамыту орталығы" КМҚК, объектісін табиғи газға ауыстыру жолымен қазандықты қайта жаңғырту"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"Қазантаев атындағы мәдениет үйі" КМҚК объектісін табиғи газға ауыстыру жолымен қазандықты қайта жаңғырту"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Жалағаш ауданы, Жалағаш кентіндегі "Ақмаржан", "Күншуақ", №19 санаториялық бөбекжайларын газбен жылыту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 жобасын қоса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облыстық бюджеттен қаралған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топтағы мүгедектерге қызмет көрсететін жеке көмекшінің қызмет ақысы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 аудандық маңызы бар "Қызылорда-Жалағаш-Самара-Шымкент-Бұхарбай батыр"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"Төрешқұдық"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А.Ахетов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Жаңадарияелді мекеніндегі Абай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Конституция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Н. Апрезов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6-қосымша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 және ҚР Ұлттық қорынан кепілдендірілген ағымдағы нысаналы трансферттер есебінен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қызметкерлерінің еңбегіне ақы төлеуді ұлғайтуға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"Самара-Шымкент-Еңбек-Есет батыр" автомобиль жолын орташа жөндеу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аудандық маңызы бар "Қызылорда-Жалағаш-Самара-Шымкент-Бұқарбай батыр" аудандық маңызы бар автомобиль жолын орташа жөндеу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М.Шаменов ауылы Бұқарбай батыр көшесі № 6 үй мекен жайындағы мәдениет үйін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7-қосымша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облыстық бюджеттен қаралған нысаналы даму трансферттері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жаттығу және стритбол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елді мекеніне кіре беріс "Самара-Шымкент-Еңбек-Есет батыр-Жаңадария" аудандық маңызы бар жол учаскесінің ПК-146-70 автомобиль көпірін қайта жаңғырту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 құрылысы (газбен жабдықтау)" жобасының ЖСҚ-н мемлекеттік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аудандық мәдениет және тілдерді дамыту бөлімінің "Мәдениет және өнерді дамыту орталығы"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"Жалағаш аудандық мәдениет және тілдерді дамыту бөлімінің "Қазантаев атындағы мәдениет үйі" КМҚК объектісін табиғи газға ауыстыру жолымен қазандықты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Әйтеке би №14 мекен-жайында орналасқан "Жалағаш аудандық қаржы бөлімі" КММ қазандық ғимараты құрылысын салу және оны табиғи газға қосумен жылу жүйесіне жалғау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М.Шаменов ауылына кіре-беріс аудандық маңызы бар автомобиль жолын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кетіндегі Қазбек би көшесінің көше жарық шамдарын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 шешіміне 8-қосымша </w:t>
            </w:r>
          </w:p>
        </w:tc>
      </w:tr>
    </w:tbl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республикалық бюджеттен және ҚР Ұлттық қорынан кепілдендірілген даму трансферттері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"Ақтерек" учаскесінен су ұңғымалары және су жинау-тарату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Аққұм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мекеніндегі тұтынушылар учаскесіне дейін сумен жабдықтаудың сервистік желісін жүргізу, су құбыры желісін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"Ақмаржан", "Күншуақ" және санаториялық №19 бөбекжайларын газбен жылыту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 инфрақұрылымның (сумен жабдықтау жүйесінің)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"Ақтерек" учаскесі 170 гектарға инженерлік-коммуникациялық инфрақұрылым құрылысы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