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8576" w14:textId="c248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Аламесек ауылдық округінің бюджеті туралы" Жалағаш аудандық мәслихатының 2021 жылғы 29 желтоқсандағы № 13-5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18 қарашадағы № 27-5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Аламесек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Аламесек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87 224,1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2250,1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84 974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87 884,1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660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- 660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Аламесек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