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43e6" w14:textId="6254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Еңбек ауылдық округінің бюджеті туралы" Жалағаш аудандық мәслихатының 2021 жылғы 29 желтоқсандағы № 13-7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18 қарашадағы № 27-7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Еңбек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Еңбек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191 759,9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2163,9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189 503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191 854,1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94,2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-94,2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Еңбек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