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1a2f" w14:textId="5891a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Жаңадария ауылдық округінің бюджеті туралы" Жалағаш аудандық мәслихатының 2021 жылғы 29 желтоқсандағы № 13-8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18 қарашадағы № 27-8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Жаңадария ауылдық округінің бюджеті туралы" Жалағаш аудандық мәслихатының 2021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13-8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Жаңадария ауылдық округінің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90 508,2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966,2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89 465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90 917,1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408,9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-408,9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408,9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13-8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Жаңадария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Ведомостволық бағыныстағы мемлекеттік мекемелердің және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ақпараттык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