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d917" w14:textId="62cd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– 2025 жылдарға арналған Аққыр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27 желтоқсандағы № 31-3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– 2025 жылдарға арналған Аққыр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99 038,8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1 978,4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96 960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99 662,6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жылғы бюджет қаражатының қалдықтары есебінен, 2022 жылы бөлінген нысаналы трансферттердің пайдаланылмаған (түгел пайдаланылмаған) сомалар бойынша облыстық бюджеттен бөлінген қаржыдан 0,8 теңге аудандық бюджетке қайтарылғаны ескерілсін.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1-1-тармақпен толықтырылды - Қызылорда облысы Жалағаш аудандық мәслихатының 06.06.2023 </w:t>
      </w:r>
      <w:r>
        <w:rPr>
          <w:rFonts w:ascii="Times New Roman"/>
          <w:b w:val="false"/>
          <w:i w:val="false"/>
          <w:color w:val="00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Аққыр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1-қосымша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Аққыр ауылдық округінің бюджеті</w:t>
      </w:r>
    </w:p>
    <w:bookmarkEnd w:id="22"/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2-қосымша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Аққыр ауылдық округінің бюджеті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3-қосымша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Аққыр ауылдық округінің бюджеті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31-3 шешіміне 4-қосымша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Аққыр ауылдық округі бюджетінің секвестрлеуге жатпайтын бюджеттік бағдарламаның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