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d9d0" w14:textId="658d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– 2025 жылдарға арналған Аламесек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27 желтоқсандағы № 31-5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– 2025 жылдарға арналған Аламесек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102 680,8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2 813,8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99 867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104 566,4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-1885,6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1885,6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1885,6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9-6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2022 жылғы бюджет қаражатының қалдықтары есебінен, 2022 жылы бөлінген нысаналы трансферттердің пайдаланылмаған (түгел пайдаланылмаған) сомалар бойынша облыстық бюджеттен бөлінген қаржыдан 4,7 мың теңге аудандық бюджетке қайтарылғаны ескерілсін.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1-1-тармақпен толықтырылды - Қызылорда облысы Жалағаш аудандық мәслихатының 06.06.2023 </w:t>
      </w:r>
      <w:r>
        <w:rPr>
          <w:rFonts w:ascii="Times New Roman"/>
          <w:b w:val="false"/>
          <w:i w:val="false"/>
          <w:color w:val="00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31-5 шешіміне 1-қосымша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Аламесек ауылдық округінің бюджеті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9-6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31-5 шешіміне 2-қосымша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Аламесек ауылдық округінің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31-5 шешіміне 3-қосымша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Аламесек ауылдық округінің бюджеті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