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ba96" w14:textId="1bcb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Мырзабай ахун ауылдық округінің бюджеті туралы" Жалағаш аудандық мәслихатының 2021 жылғы 29 желтоқсандағы № 13-13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4 ақпандағы № 14-13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Мырзабай ахун ауылдық округінің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– 2024 жылдарға арналған Мырзабай ахун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178 122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1 014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177 020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178 269,8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14-13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13-13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Мырзабай ахун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