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9d37" w14:textId="ef29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2022 жылғы 4 ақпандағы № 14-17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Жалағаш аудандық мәслихаты ШЕШТІ:</w:t>
      </w:r>
    </w:p>
    <w:bookmarkEnd w:id="0"/>
    <w:bookmarkStart w:name="z5" w:id="1"/>
    <w:p>
      <w:pPr>
        <w:spacing w:after="0"/>
        <w:ind w:left="0"/>
        <w:jc w:val="both"/>
      </w:pPr>
      <w:r>
        <w:rPr>
          <w:rFonts w:ascii="Times New Roman"/>
          <w:b w:val="false"/>
          <w:i w:val="false"/>
          <w:color w:val="000000"/>
          <w:sz w:val="28"/>
        </w:rPr>
        <w:t>
      1. 2022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Жалағаш ауданы әкімінің әлеуметтік қолдау көрсету мәселелеріне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шешім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