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6c33" w14:textId="03f6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Мәдениет ауылдық округінің бюджеті туралы" Жалағаш аудандық мәслихатының 2021 жылғы 29 желтоқсандағы № 13-12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18 тамыздағы № 24-12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Мәдениет ауылдық округінің бюджеті туралы" Жалағаш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Мәдениет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87 430,6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4594,6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82 836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122 131мың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34700,4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-34700,4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34700,4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13-12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2022жылға арналған Мәдениет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