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5bcd" w14:textId="d765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Таң ауылдық округінің бюджеті туралы" Жалағаш аудандық мәслихатының 2021 жылғы 29 желтоқсандағы № 13-14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Таң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76 359,3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3083,3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73 138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195 086,1мың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118 726,8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-118 726,8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118 726,8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