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fc53" w14:textId="6bef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– 2025 жылдарға арналған Қаракеткен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27 желтоқсандағы № 31-10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– 2025 жылдарға арналған Қаракеткен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104 420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4 040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100 380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104 820,6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400,6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Қаракеткен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31-10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Қаракеткен ауылдық округінің бюджеті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31-10 шешіміне 2-қосымша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Қаракеткен ауылдық округінің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31-10 шешіміне 3-қосымша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Қаракеткен ауылдық округінің бюджеті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31-10 шешіміне 4-қосымша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Қаракеткен ауылдық округі бюджетінің секвестрлеуге жатпайтын бюджеттік бағдарламаның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