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dc94" w14:textId="a24d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Мырзабай ахун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27 желтоқсандағы № 31-13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Мырзабай ахун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62 322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1 457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59 985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62 707,2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Мырзабай ахун ауылдық округінің бюджеті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31-13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Мырзабай ахун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31-13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Мырзабай ахун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