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28dc" w14:textId="dcc2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М.Шәменов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27 желтоқсандағы № 31-15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М.Шәменов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150 116,3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1 456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4 198,3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144 462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–150 315,5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9-16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2,4 мың теңге аудандық бюджетке қайтарылғаны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1-1-тармақпен толықтырылды - Қызылорда облысы Жалағаш аудандық мәслихатының 06.06.2023 </w:t>
      </w:r>
      <w:r>
        <w:rPr>
          <w:rFonts w:ascii="Times New Roman"/>
          <w:b w:val="false"/>
          <w:i w:val="false"/>
          <w:color w:val="000000"/>
          <w:sz w:val="28"/>
        </w:rPr>
        <w:t>№ 3-15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31-15 шешіміне 1-қосымша</w:t>
            </w:r>
          </w:p>
        </w:tc>
      </w:tr>
    </w:tbl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М.Шәменов ауылдық округінің бюджеті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9-16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31-15 шешіміне 2-қосымша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М.Шәменов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31-15 шешіміне 3-қосымша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М.Шәменов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31-15 шешіміне 4-қосымша 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 бюджетіне облыстық бюджеттен "Ауыл-Ел бесігі" жобасы шеңберінде қаралған ағымдағы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Бұқарбай батыр көшесін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31-15 шешіміне 5-қосымша 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 бюджетіне аудандық бюджеттен "Ауыл-Ел бесігі" жобасы шеңберінде қаралған ағымдағы нысаналы трансферттер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Жалағаш аудандық мәслихатының 06.06.2023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3-15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(01.01.2023 бастап қолданысқа енгізіледі).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көшесін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