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c69bf" w14:textId="b4c69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"Жаңақорған кентінің 2022-2024 жылдарға арналған бюджеті туралы" Жаңақорған аудандық мәслихатының 2021 жылғы 30 желтоқсандағы № 160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202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"Жаңақорған кентінің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Жаңақорған кентінің 2022 - 2024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–511 576,0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85 540,0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2303,0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423 733,0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528 146,2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-16 570,2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16570,2 мың теңге.".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қаңтарынан бастап қолданысқа енгізіледі және ресми жариялауға жатады.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160 шешіміне 1- қосымша</w:t>
            </w:r>
          </w:p>
        </w:tc>
      </w:tr>
    </w:tbl>
    <w:bookmarkStart w:name="z30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Жаңақорған кентінің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528 146,2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149 205,5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траснферт есебінен республикалық бюджеттен бөлінген пайдаланылмаған (түгел пайдаланылмаған)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Пайдаланылмаған (толық пайдаланылмаған ) нысаналы трансферттерді қайтару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