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049b" w14:textId="15e0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"Кейден ауылдық округінің "2022-2024 жылдарға арналған бюджеті туралы" Жаңақорған аудандық мәслихатының 2021 жылғы 30 желтоқсандағы № 169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"Кейден ауылдық округінің 2022 - 2024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Кейден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84 649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80 706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84 975,5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- 326,5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326,5мың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Кейден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22 640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тренсферт есебінен республикалық бюджеттен бөлінген пайдаланылмаған (түгел пайдаланылмаған)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